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Precipice    </w:t>
      </w:r>
      <w:r>
        <w:t xml:space="preserve">   Vanguard    </w:t>
      </w:r>
      <w:r>
        <w:t xml:space="preserve">   Forbear    </w:t>
      </w:r>
      <w:r>
        <w:t xml:space="preserve">   Beset    </w:t>
      </w:r>
      <w:r>
        <w:t xml:space="preserve">   Succor    </w:t>
      </w:r>
      <w:r>
        <w:t xml:space="preserve">   Decrepit    </w:t>
      </w:r>
      <w:r>
        <w:t xml:space="preserve">   Recompense    </w:t>
      </w:r>
      <w:r>
        <w:t xml:space="preserve">   Throes    </w:t>
      </w:r>
      <w:r>
        <w:t xml:space="preserve">   Wily    </w:t>
      </w:r>
      <w:r>
        <w:t xml:space="preserve">   Rove    </w:t>
      </w:r>
      <w:r>
        <w:t xml:space="preserve">   Calamity    </w:t>
      </w:r>
      <w:r>
        <w:t xml:space="preserve">   Maraud    </w:t>
      </w:r>
      <w:r>
        <w:t xml:space="preserve">   Desolation    </w:t>
      </w:r>
      <w:r>
        <w:t xml:space="preserve">   Waylay    </w:t>
      </w:r>
      <w:r>
        <w:t xml:space="preserve">   Vagabond    </w:t>
      </w:r>
      <w:r>
        <w:t xml:space="preserve">   Stark    </w:t>
      </w:r>
      <w:r>
        <w:t xml:space="preserve">   Venerable    </w:t>
      </w:r>
      <w:r>
        <w:t xml:space="preserve">   Purloin    </w:t>
      </w:r>
      <w:r>
        <w:t xml:space="preserve">   Ire    </w:t>
      </w:r>
      <w:r>
        <w:t xml:space="preserve">   Flummox    </w:t>
      </w:r>
      <w:r>
        <w:t xml:space="preserve">   Depredation    </w:t>
      </w:r>
      <w:r>
        <w:t xml:space="preserve">   Defrayed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</dc:title>
  <dcterms:created xsi:type="dcterms:W3CDTF">2021-10-11T19:09:31Z</dcterms:created>
  <dcterms:modified xsi:type="dcterms:W3CDTF">2021-10-11T19:09:31Z</dcterms:modified>
</cp:coreProperties>
</file>