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Hobbit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vultures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gathering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does not occur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repeated light tapping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neglect or avoid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jug like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wanders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curious or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divided leaf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sad a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gate used in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problem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decrease in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clearing in a forrest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Landform created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want something very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or styled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</dc:title>
  <dcterms:created xsi:type="dcterms:W3CDTF">2021-10-11T19:09:47Z</dcterms:created>
  <dcterms:modified xsi:type="dcterms:W3CDTF">2021-10-11T19:09:47Z</dcterms:modified>
</cp:coreProperties>
</file>