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|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repaired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pitched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dull or destroy the luster of; to bring disgrace upon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spells or verbal charms as in a ritual of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something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ancient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miserable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cooked slowly in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bent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making someone believe something that is untrue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harsh in condition or appearance; 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calling forth respect through age, character &amp; attainments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stock or supplies, especially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being, lying or operating under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beat rapidly and strongly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ordinary; 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away or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awful; detestable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| Vocabulary</dc:title>
  <dcterms:created xsi:type="dcterms:W3CDTF">2021-10-11T19:08:30Z</dcterms:created>
  <dcterms:modified xsi:type="dcterms:W3CDTF">2021-10-11T19:08:30Z</dcterms:modified>
</cp:coreProperties>
</file>