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Vocabulary 8-10 ML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powerful;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 or express sorrow or regret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partially or mostly burned piece of coal, wood,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irritated; annoyed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feelings of loathing; disgusting; revolting;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sleep, especially lightly; doze; drowse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or tumultuous motion; agitation;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beg urgently or piteously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and light in movement; moving with ease; agile; active;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great caution, secrecy, etc; furtive</w:t>
            </w:r>
          </w:p>
        </w:tc>
      </w:tr>
    </w:tbl>
    <w:p>
      <w:pPr>
        <w:pStyle w:val="WordBankLarge"/>
      </w:pPr>
      <w:r>
        <w:t xml:space="preserve">   implore    </w:t>
      </w:r>
      <w:r>
        <w:t xml:space="preserve">   nimble    </w:t>
      </w:r>
      <w:r>
        <w:t xml:space="preserve">   slumbering    </w:t>
      </w:r>
      <w:r>
        <w:t xml:space="preserve">   cinders    </w:t>
      </w:r>
      <w:r>
        <w:t xml:space="preserve">   potent    </w:t>
      </w:r>
      <w:r>
        <w:t xml:space="preserve">   commotion    </w:t>
      </w:r>
      <w:r>
        <w:t xml:space="preserve">   stealthily    </w:t>
      </w:r>
      <w:r>
        <w:t xml:space="preserve">   lamenting    </w:t>
      </w:r>
      <w:r>
        <w:t xml:space="preserve">   vexed    </w:t>
      </w:r>
      <w:r>
        <w:t xml:space="preserve">   loathsome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Vocabulary 8-10 ML</dc:title>
  <dcterms:created xsi:type="dcterms:W3CDTF">2021-10-11T19:09:14Z</dcterms:created>
  <dcterms:modified xsi:type="dcterms:W3CDTF">2021-10-11T19:09:14Z</dcterms:modified>
</cp:coreProperties>
</file>