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 Vocabulary (Chapters 1-3)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respected and admired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dull, bleak, and lifeless;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 space in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relevant or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paid for work or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stubbornly refusing to change one's opinion or chosen course of action, despite attempts to persuade one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beat rapidly, strongly, or irregularly or shake; tremble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 or letter of mysterious or magic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split or sever (something), especially along a natural line or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miscellaneous articles, especially the equipment needed for a particular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 by side and facing the same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a willingness to take surprisingly bold risks or showing an impudent lack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wizard or magician who practices dark arts involved with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acting with or showing care and thought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round, flat loaf, typically unleavened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remarkable enough to be famous; very well known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Vocabulary (Chapters 1-3)</dc:title>
  <dcterms:created xsi:type="dcterms:W3CDTF">2021-10-11T19:08:26Z</dcterms:created>
  <dcterms:modified xsi:type="dcterms:W3CDTF">2021-10-11T19:08:26Z</dcterms:modified>
</cp:coreProperties>
</file>