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Hobbit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an illustrious reputation;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Housing that someone is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decayed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prediction uttered under divine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or have supreme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resulting in great loss and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Reflect deeply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evil to 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reestablishment of cordial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sorry for; be contrite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Wither, as with a loss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 or call upon in supplication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entrance for passing through a room or building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Quiz</dc:title>
  <dcterms:created xsi:type="dcterms:W3CDTF">2021-10-11T19:09:43Z</dcterms:created>
  <dcterms:modified xsi:type="dcterms:W3CDTF">2021-10-11T19:09:43Z</dcterms:modified>
</cp:coreProperties>
</file>