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- Riddles in the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 towards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series of choking or spitting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trousers, often used for riding.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hungrily or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confused and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flexible bag, usually attached to a belt or carried in one's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Undertaking a risky or daring journey.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Gliding smoothly and quietly.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Speedy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object, building or work of art from the ancient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question or phrase that is a puzzle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high-pitched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Enclosing something in a protective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or protruding.</w:t>
            </w:r>
          </w:p>
        </w:tc>
      </w:tr>
    </w:tbl>
    <w:p>
      <w:pPr>
        <w:pStyle w:val="WordBankLarge"/>
      </w:pPr>
      <w:r>
        <w:t xml:space="preserve">   pouch    </w:t>
      </w:r>
      <w:r>
        <w:t xml:space="preserve">   antiquity    </w:t>
      </w:r>
      <w:r>
        <w:t xml:space="preserve">   spluttering    </w:t>
      </w:r>
      <w:r>
        <w:t xml:space="preserve">   bewildered    </w:t>
      </w:r>
      <w:r>
        <w:t xml:space="preserve">   sheathe    </w:t>
      </w:r>
      <w:r>
        <w:t xml:space="preserve">   bulging    </w:t>
      </w:r>
      <w:r>
        <w:t xml:space="preserve">   Haste    </w:t>
      </w:r>
      <w:r>
        <w:t xml:space="preserve">   devour    </w:t>
      </w:r>
      <w:r>
        <w:t xml:space="preserve">   riddle    </w:t>
      </w:r>
      <w:r>
        <w:t xml:space="preserve">   shrieking    </w:t>
      </w:r>
      <w:r>
        <w:t xml:space="preserve">   hither    </w:t>
      </w:r>
      <w:r>
        <w:t xml:space="preserve">   breeches    </w:t>
      </w:r>
      <w:r>
        <w:t xml:space="preserve">   ventured    </w:t>
      </w:r>
      <w:r>
        <w:t xml:space="preserve">   slinking    </w:t>
      </w:r>
      <w:r>
        <w:t xml:space="preserve">   grumbling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- Riddles in the Dark</dc:title>
  <dcterms:created xsi:type="dcterms:W3CDTF">2021-10-11T19:09:09Z</dcterms:created>
  <dcterms:modified xsi:type="dcterms:W3CDTF">2021-10-11T19:09:09Z</dcterms:modified>
</cp:coreProperties>
</file>