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Hobbit Vocabulary Section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loud continuous noise. (Such as people shouting or talking)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hungry.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man branch of a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unchanging intonation.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Attack or kill (someone) by choking or strangling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person, plant, or animal that is descended from a particular ancestor.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a loud, repetitive noise.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Showing inventiveness and skill.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Knobbly, rough, and twisted, especially with 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dangerous, difficult, or otherwise unfortunate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risky or daring journey or undertaking.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Noisy excitement and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no knowledge or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man's sleeveless garment worn underneath a coat.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ancient past, especially the period before the Middle 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of deceiving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Pungent leaves used as seasoning with meats and fowl and in stews and soups and omelettes.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Move along with difficulty by feeling objects as one goes.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supporting tower used to support a bridge.</w:t>
            </w:r>
          </w:p>
        </w:tc>
      </w:tr>
    </w:tbl>
    <w:p>
      <w:pPr>
        <w:pStyle w:val="WordBankLarge"/>
      </w:pPr>
      <w:r>
        <w:t xml:space="preserve">   Antiquity    </w:t>
      </w:r>
      <w:r>
        <w:t xml:space="preserve">   Benighted    </w:t>
      </w:r>
      <w:r>
        <w:t xml:space="preserve">   Boughs    </w:t>
      </w:r>
      <w:r>
        <w:t xml:space="preserve">   Clamor    </w:t>
      </w:r>
      <w:r>
        <w:t xml:space="preserve">   Commotion    </w:t>
      </w:r>
      <w:r>
        <w:t xml:space="preserve">   Deception    </w:t>
      </w:r>
      <w:r>
        <w:t xml:space="preserve">   Descendant    </w:t>
      </w:r>
      <w:r>
        <w:t xml:space="preserve">   Droning    </w:t>
      </w:r>
      <w:r>
        <w:t xml:space="preserve">   Famished    </w:t>
      </w:r>
      <w:r>
        <w:t xml:space="preserve">   Gnarled    </w:t>
      </w:r>
      <w:r>
        <w:t xml:space="preserve">   Groped    </w:t>
      </w:r>
      <w:r>
        <w:t xml:space="preserve">   Ingenious     </w:t>
      </w:r>
      <w:r>
        <w:t xml:space="preserve">   Marajoram    </w:t>
      </w:r>
      <w:r>
        <w:t xml:space="preserve">   Plight    </w:t>
      </w:r>
      <w:r>
        <w:t xml:space="preserve">   Throttled    </w:t>
      </w:r>
      <w:r>
        <w:t xml:space="preserve">   Trestles    </w:t>
      </w:r>
      <w:r>
        <w:t xml:space="preserve">   Venture    </w:t>
      </w:r>
      <w:r>
        <w:t xml:space="preserve">   Waistcoat    </w:t>
      </w:r>
      <w:r>
        <w:t xml:space="preserve">   Yammering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 Vocabulary Section 2 </dc:title>
  <dcterms:created xsi:type="dcterms:W3CDTF">2021-10-11T19:09:55Z</dcterms:created>
  <dcterms:modified xsi:type="dcterms:W3CDTF">2021-10-11T19:09:55Z</dcterms:modified>
</cp:coreProperties>
</file>