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Hobbit Vocabulary Section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word for a vest usually worn by men over a shirt or under a jacket?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word for a loud and confused voice?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another word for oregano?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word for making a continuous low humming sound?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word for in state of pity or  moral ignorance, typically owing to a lack of opportunity?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word for a dangerous, difficult, or unfortunate situation?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word for a risky or daring journey?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 word for being extremely hungry?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 word for a person being clever, original, and inventive?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 word for being knobby, rushed, and twisted especially from age?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word for a state of confused and noisy disturbance?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word for a person that moved or fell downward?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word for making a loud or repetitive noise?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word for attacking or killing someone by choking or strangling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word for a framework consisting of a horizontal beam supported by two pairs of sloping legs, used in pairs to support a flat surface such as a tabletop?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word for the main branch of a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word for the ancient past?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word for for feeling blindly or uncertainly with hands?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word for getting someone to believe something that is not true (personal advantage)?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Hobbit Vocabulary Section #2</dc:title>
  <dcterms:created xsi:type="dcterms:W3CDTF">2021-10-11T19:09:57Z</dcterms:created>
  <dcterms:modified xsi:type="dcterms:W3CDTF">2021-10-11T19:09:57Z</dcterms:modified>
</cp:coreProperties>
</file>