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one's way clumsily or blindly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Inquisitive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or provide for a payment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Shockingly repellent; inspiring horror.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Gnash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grinding together of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something or someone quiet, prudent, and restrained.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Incantation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belongings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Replenish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conspiracy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Paraphernalia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Daring and unconventional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Astray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bewilder, confound, or dumbfound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Conspirator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complexly arranged elements; elaborate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Deceptions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Curiosity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Flummoxed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steal goods; take  as spoils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Blundering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ritual of words or sounds believed to have magical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Audacious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something that had previously been emptied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Uncanny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character from an ancient alphabet from a time long before our 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Gruesome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slight or rapid trembling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Palpitating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Surpassing the ordinary 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Discreet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Misleading falsehoods.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domain in which something is dominant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Defrayed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Away form the right path or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</dc:title>
  <dcterms:created xsi:type="dcterms:W3CDTF">2021-10-11T19:08:52Z</dcterms:created>
  <dcterms:modified xsi:type="dcterms:W3CDTF">2021-10-11T19:08:52Z</dcterms:modified>
</cp:coreProperties>
</file>