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Gandalf's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Bilbo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adventurous hobbits?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magical item does Bilbo find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Bilbo's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Thorin's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creatures that save the dwarves and Bilbo and Gandalf.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sings at Bilbo's 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creatures that hunt the dwarves, Bilbo, and Gandalf.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captures Bilbo and the dwarves and tries to cook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letters on the map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magical creature Gandalf identifies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dwarf that helps Bilbo into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owns the Last Homely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does Gollum always say?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2022-08-23T00:00:53Z</dcterms:created>
  <dcterms:modified xsi:type="dcterms:W3CDTF">2022-08-23T00:00:53Z</dcterms:modified>
</cp:coreProperties>
</file>