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Thorin    </w:t>
      </w:r>
      <w:r>
        <w:t xml:space="preserve">   Shire    </w:t>
      </w:r>
      <w:r>
        <w:t xml:space="preserve">   Spider    </w:t>
      </w:r>
      <w:r>
        <w:t xml:space="preserve">   Mirkwood    </w:t>
      </w:r>
      <w:r>
        <w:t xml:space="preserve">   Gandalf    </w:t>
      </w:r>
      <w:r>
        <w:t xml:space="preserve">   The Ring    </w:t>
      </w:r>
      <w:r>
        <w:t xml:space="preserve">   Gollum    </w:t>
      </w:r>
      <w:r>
        <w:t xml:space="preserve">   Dwarf    </w:t>
      </w:r>
      <w:r>
        <w:t xml:space="preserve">   Goblin    </w:t>
      </w:r>
      <w:r>
        <w:t xml:space="preserve">   Elves    </w:t>
      </w:r>
      <w:r>
        <w:t xml:space="preserve">   Hobbit    </w:t>
      </w:r>
      <w:r>
        <w:t xml:space="preserve">   Smaug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2021-10-11T19:08:56Z</dcterms:created>
  <dcterms:modified xsi:type="dcterms:W3CDTF">2021-10-11T19:08:56Z</dcterms:modified>
</cp:coreProperties>
</file>