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 crossoword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Burrahobbit    </w:t>
      </w:r>
      <w:r>
        <w:t xml:space="preserve">   Plunder    </w:t>
      </w:r>
      <w:r>
        <w:t xml:space="preserve">   Hobbit    </w:t>
      </w:r>
      <w:r>
        <w:t xml:space="preserve">   Burglarious    </w:t>
      </w:r>
      <w:r>
        <w:t xml:space="preserve">   Scuttle    </w:t>
      </w:r>
      <w:r>
        <w:t xml:space="preserve">   Seldom    </w:t>
      </w:r>
      <w:r>
        <w:t xml:space="preserve">   Inquisitive    </w:t>
      </w:r>
      <w:r>
        <w:t xml:space="preserve">   Merrily    </w:t>
      </w:r>
      <w:r>
        <w:t xml:space="preserve">   Paraphernalia    </w:t>
      </w:r>
      <w:r>
        <w:t xml:space="preserve">   Punctual    </w:t>
      </w:r>
      <w:r>
        <w:t xml:space="preserve">   Hospitality    </w:t>
      </w:r>
      <w:r>
        <w:t xml:space="preserve">   Dismally    </w:t>
      </w:r>
      <w:r>
        <w:t xml:space="preserve">   Coalmining    </w:t>
      </w:r>
      <w:r>
        <w:t xml:space="preserve">   Abstinately    </w:t>
      </w:r>
      <w:r>
        <w:t xml:space="preserve">   Parchment    </w:t>
      </w:r>
      <w:r>
        <w:t xml:space="preserve">   Scowled    </w:t>
      </w:r>
      <w:r>
        <w:t xml:space="preserve">   Bebother    </w:t>
      </w:r>
      <w:r>
        <w:t xml:space="preserve">   Confusticate    </w:t>
      </w:r>
      <w:r>
        <w:t xml:space="preserve">   Prosperous    </w:t>
      </w:r>
      <w:r>
        <w:t xml:space="preserve">   Outlandish    </w:t>
      </w:r>
      <w:r>
        <w:t xml:space="preserve">   Tookish    </w:t>
      </w:r>
      <w:r>
        <w:t xml:space="preserve">   Conspirator    </w:t>
      </w:r>
      <w:r>
        <w:t xml:space="preserve">   Audacious    </w:t>
      </w:r>
      <w:r>
        <w:t xml:space="preserve">   Flummoxed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 crossoword puzzle </dc:title>
  <dcterms:created xsi:type="dcterms:W3CDTF">2021-10-11T19:09:19Z</dcterms:created>
  <dcterms:modified xsi:type="dcterms:W3CDTF">2021-10-11T19:09:19Z</dcterms:modified>
</cp:coreProperties>
</file>