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Hobbit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are the wolfs afraid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did Bilbo have to ride on because he was to small for a horse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feast was going on during there escape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saved them from the wolfs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ability did Bilbo's ring have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how did they escape from there imprisonment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was the name of the mountains that the goblins captured them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thing that Thorin longs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name of the creature that played riddles with Bilbo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name of the wizard in the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group of people captured the group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thing that if it touches trolls it will turn them to stone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Hobbit</dc:title>
  <dcterms:created xsi:type="dcterms:W3CDTF">2021-10-11T19:09:19Z</dcterms:created>
  <dcterms:modified xsi:type="dcterms:W3CDTF">2021-10-11T19:09:19Z</dcterms:modified>
</cp:coreProperties>
</file>