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- the story so far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burglar    </w:t>
      </w:r>
      <w:r>
        <w:t xml:space="preserve">   dangerous    </w:t>
      </w:r>
      <w:r>
        <w:t xml:space="preserve">   dragon    </w:t>
      </w:r>
      <w:r>
        <w:t xml:space="preserve">   smaug    </w:t>
      </w:r>
      <w:r>
        <w:t xml:space="preserve">   treasure    </w:t>
      </w:r>
      <w:r>
        <w:t xml:space="preserve">   adventure    </w:t>
      </w:r>
      <w:r>
        <w:t xml:space="preserve">   Dwarves    </w:t>
      </w:r>
      <w:r>
        <w:t xml:space="preserve">   Wizard    </w:t>
      </w:r>
      <w:r>
        <w:t xml:space="preserve">   Gandalf    </w:t>
      </w:r>
      <w:r>
        <w:t xml:space="preserve">   Baggins    </w:t>
      </w:r>
      <w:r>
        <w:t xml:space="preserve">   Bilbo    </w:t>
      </w:r>
      <w:r>
        <w:t xml:space="preserve">   Hobbit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- the story so far</dc:title>
  <dcterms:created xsi:type="dcterms:W3CDTF">2021-10-11T19:08:28Z</dcterms:created>
  <dcterms:modified xsi:type="dcterms:W3CDTF">2021-10-11T19:08:28Z</dcterms:modified>
</cp:coreProperties>
</file>