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Bilbo and Company C_______d to get up the Misty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Damp wet of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mad you might _____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corner to hide in that offers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Simone who carries luggage is also known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steep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moving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hidden valley is known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 swiftly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Bacteria on a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Loud confused noise from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horse wears this on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Land with no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tall fern green in Mirkwood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Smaug had a _________ on Lake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Bilbo was _____ when all of the Dwarves went in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Express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Loud cry from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sad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Cover for your sword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side of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Gandalf is ______ with Thirin and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flesh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Bilbo was ______ when it came to the unexpected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and 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shake or a 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before a Slope near a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Overtaken by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bird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Gollum tried to kill Bilbo by _________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Gandalf is _____ of Bilbo when Bilbo became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Thorin and Bilbo often had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Smaug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Different than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Loud sound from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Bilbo is _____ when he stole treasure from Smaug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vocabulary crossword</dc:title>
  <dcterms:created xsi:type="dcterms:W3CDTF">2021-10-11T19:09:50Z</dcterms:created>
  <dcterms:modified xsi:type="dcterms:W3CDTF">2021-10-11T19:09:50Z</dcterms:modified>
</cp:coreProperties>
</file>