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Hobbitville Times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their journey they lost the pony that had most of their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Bilbo's mother's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first dwarf to show up at Bilbo's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dragon that took the dwarves' treasure?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dwarves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Thorin's dad's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gandalf a wizard or a dwarf?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most important dwarf?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what day of the week was Bilbo and Gandalf's tea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Bilbo's father's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second dwarf to arrive at Bilbo's house that is also Dwalin's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Bilbo's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Bilbo a hobbit or a dwarf?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Thorin's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Thorin's grandfather's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Hobbitville Times Crossword </dc:title>
  <dcterms:created xsi:type="dcterms:W3CDTF">2021-10-11T19:08:51Z</dcterms:created>
  <dcterms:modified xsi:type="dcterms:W3CDTF">2021-10-11T19:08:51Z</dcterms:modified>
</cp:coreProperties>
</file>