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Hockey Sweater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wish and scenario one hopes for it to come true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being calm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outfit worn by a specific trait like a professional team, work place,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authoritative person who watches to make sure the rules of a professional sports game are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interest and delight in a specific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and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items for sale usually in the form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 of clergy, part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ridicule and put someone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Hockey Sweater</dc:title>
  <dcterms:created xsi:type="dcterms:W3CDTF">2021-10-11T19:08:27Z</dcterms:created>
  <dcterms:modified xsi:type="dcterms:W3CDTF">2021-10-11T19:08:27Z</dcterms:modified>
</cp:coreProperties>
</file>