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Hodgdon Family Legacy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Homestead Cabin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Obsidian/arrowheads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Indian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Brights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Log Cabin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Started in 1923 done in 1925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Cabin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cold storage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Thomas Hodgdon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narried Tom Hodgdon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Natures Ice Box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my great great grandmother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Aspen Valley Lodge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My Cabin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Eliza Clark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Best Stagecoach Driver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Dead Giant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Hodgdons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Maude Mae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tunneled out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Hodgdon Family Legacy Quiz</dc:title>
  <dcterms:created xsi:type="dcterms:W3CDTF">2021-10-11T19:09:48Z</dcterms:created>
  <dcterms:modified xsi:type="dcterms:W3CDTF">2021-10-11T19:09:48Z</dcterms:modified>
</cp:coreProperties>
</file>