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went down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sang GLORIA!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 for, "Bah... Humbug!"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fourth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Dolly Parton sang about this type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every street corner you'll 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Holiday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holiday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 exchange with this white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not so little helper, ________ the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coming 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a corncob 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Holiday Crossword</dc:title>
  <dcterms:created xsi:type="dcterms:W3CDTF">2021-10-11T19:10:10Z</dcterms:created>
  <dcterms:modified xsi:type="dcterms:W3CDTF">2021-10-11T19:10:10Z</dcterms:modified>
</cp:coreProperties>
</file>