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Holiday  ORT Stage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picnic    </w:t>
      </w:r>
      <w:r>
        <w:t xml:space="preserve">   holiday    </w:t>
      </w:r>
      <w:r>
        <w:t xml:space="preserve">   damage    </w:t>
      </w:r>
      <w:r>
        <w:t xml:space="preserve">   storm    </w:t>
      </w:r>
      <w:r>
        <w:t xml:space="preserve">   costumes    </w:t>
      </w:r>
      <w:r>
        <w:t xml:space="preserve">   carnival    </w:t>
      </w:r>
      <w:r>
        <w:t xml:space="preserve">   coral    </w:t>
      </w:r>
      <w:r>
        <w:t xml:space="preserve">   flippers    </w:t>
      </w:r>
      <w:r>
        <w:t xml:space="preserve">   swimming    </w:t>
      </w:r>
      <w:r>
        <w:t xml:space="preserve">   painting    </w:t>
      </w:r>
      <w:r>
        <w:t xml:space="preserve">   accident    </w:t>
      </w:r>
      <w:r>
        <w:t xml:space="preserve">   boats    </w:t>
      </w:r>
      <w:r>
        <w:t xml:space="preserve">   view    </w:t>
      </w:r>
      <w:r>
        <w:t xml:space="preserve">   jeep    </w:t>
      </w:r>
      <w:r>
        <w:t xml:space="preserve">   island    </w:t>
      </w:r>
      <w:r>
        <w:t xml:space="preserve">   grandparents    </w:t>
      </w:r>
      <w:r>
        <w:t xml:space="preserve">   airport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Holiday  ORT Stage 10</dc:title>
  <dcterms:created xsi:type="dcterms:W3CDTF">2021-10-11T19:08:43Z</dcterms:created>
  <dcterms:modified xsi:type="dcterms:W3CDTF">2021-10-11T19:08:43Z</dcterms:modified>
</cp:coreProperties>
</file>