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Holiday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Menorah    </w:t>
      </w:r>
      <w:r>
        <w:t xml:space="preserve">   Wreath    </w:t>
      </w:r>
      <w:r>
        <w:t xml:space="preserve">   Tree    </w:t>
      </w:r>
      <w:r>
        <w:t xml:space="preserve">   Tinsel    </w:t>
      </w:r>
      <w:r>
        <w:t xml:space="preserve">   Snow    </w:t>
      </w:r>
      <w:r>
        <w:t xml:space="preserve">   Sleigh    </w:t>
      </w:r>
      <w:r>
        <w:t xml:space="preserve">   Santa    </w:t>
      </w:r>
      <w:r>
        <w:t xml:space="preserve">   Presents    </w:t>
      </w:r>
      <w:r>
        <w:t xml:space="preserve">   Noel    </w:t>
      </w:r>
      <w:r>
        <w:t xml:space="preserve">   Mistletoe    </w:t>
      </w:r>
      <w:r>
        <w:t xml:space="preserve">   Lights    </w:t>
      </w:r>
      <w:r>
        <w:t xml:space="preserve">   Holly    </w:t>
      </w:r>
      <w:r>
        <w:t xml:space="preserve">   Eggnog    </w:t>
      </w:r>
      <w:r>
        <w:t xml:space="preserve">   Family    </w:t>
      </w:r>
      <w:r>
        <w:t xml:space="preserve">   Dreidel    </w:t>
      </w:r>
      <w:r>
        <w:t xml:space="preserve">   Decorations    </w:t>
      </w:r>
      <w:r>
        <w:t xml:space="preserve">   Cookies    </w:t>
      </w:r>
      <w:r>
        <w:t xml:space="preserve">   Carols    </w:t>
      </w:r>
      <w:r>
        <w:t xml:space="preserve">   Candelight    </w:t>
      </w:r>
      <w:r>
        <w:t xml:space="preserve">   Angel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Holiday Season</dc:title>
  <dcterms:created xsi:type="dcterms:W3CDTF">2021-10-11T19:10:07Z</dcterms:created>
  <dcterms:modified xsi:type="dcterms:W3CDTF">2021-10-11T19:10:07Z</dcterms:modified>
</cp:coreProperties>
</file>