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turkey    </w:t>
      </w:r>
      <w:r>
        <w:t xml:space="preserve">   fireplace    </w:t>
      </w:r>
      <w:r>
        <w:t xml:space="preserve">   calculator    </w:t>
      </w:r>
      <w:r>
        <w:t xml:space="preserve">   exam    </w:t>
      </w:r>
      <w:r>
        <w:t xml:space="preserve">   eqao    </w:t>
      </w:r>
      <w:r>
        <w:t xml:space="preserve">   semester    </w:t>
      </w:r>
      <w:r>
        <w:t xml:space="preserve">   mrsteeves    </w:t>
      </w:r>
      <w:r>
        <w:t xml:space="preserve">   mathematics    </w:t>
      </w:r>
      <w:r>
        <w:t xml:space="preserve">   subtraction    </w:t>
      </w:r>
      <w:r>
        <w:t xml:space="preserve">   addition    </w:t>
      </w:r>
      <w:r>
        <w:t xml:space="preserve">   pythagoras    </w:t>
      </w:r>
      <w:r>
        <w:t xml:space="preserve">   rudolph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Holidays</dc:title>
  <dcterms:created xsi:type="dcterms:W3CDTF">2021-10-11T19:09:41Z</dcterms:created>
  <dcterms:modified xsi:type="dcterms:W3CDTF">2021-10-11T19:09:41Z</dcterms:modified>
</cp:coreProperties>
</file>