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Latkes    </w:t>
      </w:r>
      <w:r>
        <w:t xml:space="preserve">   Sleigh    </w:t>
      </w:r>
      <w:r>
        <w:t xml:space="preserve">   Reindeer    </w:t>
      </w:r>
      <w:r>
        <w:t xml:space="preserve">   SilverBells    </w:t>
      </w:r>
      <w:r>
        <w:t xml:space="preserve">   ornaments    </w:t>
      </w:r>
      <w:r>
        <w:t xml:space="preserve">   Tinsel    </w:t>
      </w:r>
      <w:r>
        <w:t xml:space="preserve">   Candles    </w:t>
      </w:r>
      <w:r>
        <w:t xml:space="preserve">   Presents    </w:t>
      </w:r>
      <w:r>
        <w:t xml:space="preserve">   Saint Lucia Day    </w:t>
      </w:r>
      <w:r>
        <w:t xml:space="preserve">   Elf    </w:t>
      </w:r>
      <w:r>
        <w:t xml:space="preserve">   Snowflake    </w:t>
      </w:r>
      <w:r>
        <w:t xml:space="preserve">   Christmas Tree    </w:t>
      </w:r>
      <w:r>
        <w:t xml:space="preserve">   Jingle Bells    </w:t>
      </w:r>
      <w:r>
        <w:t xml:space="preserve">   Jolly    </w:t>
      </w:r>
      <w:r>
        <w:t xml:space="preserve">   Holly    </w:t>
      </w:r>
      <w:r>
        <w:t xml:space="preserve">   love    </w:t>
      </w:r>
      <w:r>
        <w:t xml:space="preserve">   Snow    </w:t>
      </w:r>
      <w:r>
        <w:t xml:space="preserve">   menorah    </w:t>
      </w:r>
      <w:r>
        <w:t xml:space="preserve">   Kwanza    </w:t>
      </w:r>
      <w:r>
        <w:t xml:space="preserve">   Santa Claus    </w:t>
      </w:r>
      <w:r>
        <w:t xml:space="preserve">   Winter    </w:t>
      </w:r>
      <w:r>
        <w:t xml:space="preserve">   joy    </w:t>
      </w:r>
      <w:r>
        <w:t xml:space="preserve">   Family    </w:t>
      </w:r>
      <w:r>
        <w:t xml:space="preserve">   New Year    </w:t>
      </w:r>
      <w:r>
        <w:t xml:space="preserve">   Hannukah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Holidays</dc:title>
  <dcterms:created xsi:type="dcterms:W3CDTF">2021-10-11T19:08:20Z</dcterms:created>
  <dcterms:modified xsi:type="dcterms:W3CDTF">2021-10-11T19:08:20Z</dcterms:modified>
</cp:coreProperties>
</file>