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Holly Joliday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snowy    </w:t>
      </w:r>
      <w:r>
        <w:t xml:space="preserve">   holiday    </w:t>
      </w:r>
      <w:r>
        <w:t xml:space="preserve">   important    </w:t>
      </w:r>
      <w:r>
        <w:t xml:space="preserve">   shaking    </w:t>
      </w:r>
      <w:r>
        <w:t xml:space="preserve">   multipurpose    </w:t>
      </w:r>
      <w:r>
        <w:t xml:space="preserve">   season    </w:t>
      </w:r>
      <w:r>
        <w:t xml:space="preserve">   sneaks    </w:t>
      </w:r>
      <w:r>
        <w:t xml:space="preserve">   bushy    </w:t>
      </w:r>
      <w:r>
        <w:t xml:space="preserve">   fuzzy    </w:t>
      </w:r>
      <w:r>
        <w:t xml:space="preserve">   dumped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Holly Joliday </dc:title>
  <dcterms:created xsi:type="dcterms:W3CDTF">2021-10-11T19:09:53Z</dcterms:created>
  <dcterms:modified xsi:type="dcterms:W3CDTF">2021-10-11T19:09:53Z</dcterms:modified>
</cp:coreProperties>
</file>