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Holly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spiritual    </w:t>
      </w:r>
      <w:r>
        <w:t xml:space="preserve">   god    </w:t>
      </w:r>
      <w:r>
        <w:t xml:space="preserve">   faith    </w:t>
      </w:r>
      <w:r>
        <w:t xml:space="preserve">   creation    </w:t>
      </w:r>
      <w:r>
        <w:t xml:space="preserve">   christian    </w:t>
      </w:r>
      <w:r>
        <w:t xml:space="preserve">   nazareth    </w:t>
      </w:r>
      <w:r>
        <w:t xml:space="preserve">   jerusalem    </w:t>
      </w:r>
      <w:r>
        <w:t xml:space="preserve">   bethlehem    </w:t>
      </w:r>
      <w:r>
        <w:t xml:space="preserve">   exodus    </w:t>
      </w:r>
      <w:r>
        <w:t xml:space="preserve">   pilgrimage    </w:t>
      </w:r>
      <w:r>
        <w:t xml:space="preserve">   water    </w:t>
      </w:r>
      <w:r>
        <w:t xml:space="preserve">   israel    </w:t>
      </w:r>
      <w:r>
        <w:t xml:space="preserve">   healing    </w:t>
      </w:r>
      <w:r>
        <w:t xml:space="preserve">   jesus    </w:t>
      </w:r>
      <w:r>
        <w:t xml:space="preserve">   hollyland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Holly Land</dc:title>
  <dcterms:created xsi:type="dcterms:W3CDTF">2021-10-11T19:09:28Z</dcterms:created>
  <dcterms:modified xsi:type="dcterms:W3CDTF">2021-10-11T19:09:28Z</dcterms:modified>
</cp:coreProperties>
</file>