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Hollywood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Kevin, Bob and Stuart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 man who lives in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Easter Bunny who teaches a human to become an Easter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completely different marvel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Mama says I'm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"Who you going call..."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"How far I'll Go..."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"Ah Zabenya..."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Auditions to become a female a cappella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that you must finish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Hollywood Crossword</dc:title>
  <dcterms:created xsi:type="dcterms:W3CDTF">2021-10-11T19:09:21Z</dcterms:created>
  <dcterms:modified xsi:type="dcterms:W3CDTF">2021-10-11T19:09:21Z</dcterms:modified>
</cp:coreProperties>
</file>