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Holmes Clinic - The Knee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muscle at the back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bending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muscle group at the front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Fat Pad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A___________ Cruciate Ligament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Key muscle to help prevent ACL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H______________ injury when you extend your knee too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straightening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O___________ Schlatters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on the outside of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Shin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 maid knee is caused by__________ Cyst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Cartilage rings in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Longest bone in your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Holmes Clinic - The Knee </dc:title>
  <dcterms:created xsi:type="dcterms:W3CDTF">2021-10-11T19:10:02Z</dcterms:created>
  <dcterms:modified xsi:type="dcterms:W3CDTF">2021-10-11T19:10:02Z</dcterms:modified>
</cp:coreProperties>
</file>