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Judaism (Jews)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Judgement based on race, ethnicity,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murder of millions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Camps for Jews and other inferior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Britain, France, Soviet Union, and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than; not an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Dictator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between Allied and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 led by Hitler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2021-10-11T19:09:38Z</dcterms:created>
  <dcterms:modified xsi:type="dcterms:W3CDTF">2021-10-11T19:09:38Z</dcterms:modified>
</cp:coreProperties>
</file>