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euphemism for deliberate killings of physically, mentally, or emotionally challenged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euthanasia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 towards or hatred of the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swastika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northern European characteristics (such as blond hair and blue eyes) as racially superior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genocide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state police of the German army, organized to stamp out political opposition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liberate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free from confinement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Gestapo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infamous of the concentration camps during World War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six-pointed figure formed from two equilateral triangles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Star of 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and systematic extermination of a racial, ethnic, religious, or political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Nazi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common name for members of the National Socialist Democratic Workers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antisemitism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symbol appropriated by the Nazis as an emblem for their party/beliefs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Auschwitz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2021-10-11T19:09:52Z</dcterms:created>
  <dcterms:modified xsi:type="dcterms:W3CDTF">2021-10-11T19:09:52Z</dcterms:modified>
</cp:coreProperties>
</file>