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Jews were forced to wear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Word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November 9th, 1938. "Night of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Concentration camp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Walled section of a city in which Jews were required to live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favored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used for the official policy of the extermination of all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interment camp holding enemies of German- often identified with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National socialist German workers' party- the party of Adolf Hitler and those during WW2 in power in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deaths of about six million Jews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were passed to deprive Jews of their basic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people in total died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how many Jews were murdered during the Holocuast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chambers built and used in Nazi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Hitler's main target in The Holocaust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2022-08-05T18:10:28Z</dcterms:created>
  <dcterms:modified xsi:type="dcterms:W3CDTF">2022-08-05T18:10:28Z</dcterms:modified>
</cp:coreProperties>
</file>