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Holocaust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category began paying income taxes for the first time in 1942 with the Revenue 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term used for the official policy of the extermination of all European Jews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Walled section of a city in which Jews were required to live during the Holocaust?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National socialist German workers party-the Party of Adolf Hiterx and those in power in Germany during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According to Nazis, the master race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name given to the deaths of about six-million Jews during WW2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German secret police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concentration camp in Germany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interment camp holding enemies of German- often identified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Originally Hitler’s elite guard Later in charger of death camps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“Lightning War”- term used to describe German military strategy during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Hitlers main target in the Holocaust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Prejudice against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 chambers built and used in Nazi death camps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About how many Jews were murdered during the Holocaust?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term for used the official policy of the extermination of all European Jews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FDR rejected a plan where by U.S. would have boomed RR tracks leading to this camp in Poland during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Hitlers favored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religion Hitler was after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German word for Jews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Holocaust </dc:title>
  <dcterms:created xsi:type="dcterms:W3CDTF">2022-08-02T22:21:09Z</dcterms:created>
  <dcterms:modified xsi:type="dcterms:W3CDTF">2022-08-02T22:21:09Z</dcterms:modified>
</cp:coreProperties>
</file>