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Holocaust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Night of Broken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Hitler's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race Hitler 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Jews were forced to wear this to humiliate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Chancellor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Jews were forced to live in these small, dirty places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were taken into these rooms full of poison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did Hitler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Genocide of Jews</w:t>
            </w:r>
          </w:p>
        </w:tc>
      </w:tr>
    </w:tbl>
    <w:p>
      <w:pPr>
        <w:pStyle w:val="WordBankMedium"/>
      </w:pPr>
      <w:r>
        <w:t xml:space="preserve">   YellowStar    </w:t>
      </w:r>
      <w:r>
        <w:t xml:space="preserve">   Jews    </w:t>
      </w:r>
      <w:r>
        <w:t xml:space="preserve">   Adolf Hitler    </w:t>
      </w:r>
      <w:r>
        <w:t xml:space="preserve">   Ghettos    </w:t>
      </w:r>
      <w:r>
        <w:t xml:space="preserve">   Kristallnacht    </w:t>
      </w:r>
      <w:r>
        <w:t xml:space="preserve">   Nazi    </w:t>
      </w:r>
      <w:r>
        <w:t xml:space="preserve">   Germany    </w:t>
      </w:r>
      <w:r>
        <w:t xml:space="preserve">   Gestapo    </w:t>
      </w:r>
      <w:r>
        <w:t xml:space="preserve">   Holocaust    </w:t>
      </w:r>
      <w:r>
        <w:t xml:space="preserve">   Gaschamber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 </dc:title>
  <dcterms:created xsi:type="dcterms:W3CDTF">2021-10-11T19:10:04Z</dcterms:created>
  <dcterms:modified xsi:type="dcterms:W3CDTF">2021-10-11T19:10:04Z</dcterms:modified>
</cp:coreProperties>
</file>