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camps designed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biggest, harshest concentration camps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section of city where Jews were forced to live; station for gathering Jews to deport them to extermination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racially "superior" (blonde hair, blue eyes)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army that goes around killing Jews and everyone other than the "perfect race"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slang for killing (German)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infirmary (German)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of work (German)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elite military and police of Nazis (German)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major death camp on German soil (one of the 1st)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 day period of mourning and sadness in Jewish religion (Hebrew)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police raid (Hungarian)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morning prayer (Hebrew)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roll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roll call (German)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big, sealed rooms used for gassing(murdering)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Hungarian name for Samorin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ravine by Kiev where about 34,000 Jews were slaughtered by the German soldiers in 2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free; relieved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are identified with the Jewish culture or religion and follows it</w:t>
            </w:r>
          </w:p>
        </w:tc>
      </w:tr>
    </w:tbl>
    <w:p>
      <w:pPr>
        <w:pStyle w:val="WordBankMedium"/>
      </w:pPr>
      <w:r>
        <w:t xml:space="preserve">   Liberated    </w:t>
      </w:r>
      <w:r>
        <w:t xml:space="preserve">   Auschwitz    </w:t>
      </w:r>
      <w:r>
        <w:t xml:space="preserve">   Nazis    </w:t>
      </w:r>
      <w:r>
        <w:t xml:space="preserve">   Zahlappell    </w:t>
      </w:r>
      <w:r>
        <w:t xml:space="preserve">   Revier    </w:t>
      </w:r>
      <w:r>
        <w:t xml:space="preserve">   Schutzstaffel     </w:t>
      </w:r>
      <w:r>
        <w:t xml:space="preserve">   Extermination camps    </w:t>
      </w:r>
      <w:r>
        <w:t xml:space="preserve">   Gas chambers    </w:t>
      </w:r>
      <w:r>
        <w:t xml:space="preserve">   Ghetto    </w:t>
      </w:r>
      <w:r>
        <w:t xml:space="preserve">   Jews    </w:t>
      </w:r>
      <w:r>
        <w:t xml:space="preserve">   Appellplatz    </w:t>
      </w:r>
      <w:r>
        <w:t xml:space="preserve">   Liquidation    </w:t>
      </w:r>
      <w:r>
        <w:t xml:space="preserve">   Shaharit    </w:t>
      </w:r>
      <w:r>
        <w:t xml:space="preserve">   Somorja    </w:t>
      </w:r>
      <w:r>
        <w:t xml:space="preserve">   Shiva    </w:t>
      </w:r>
      <w:r>
        <w:t xml:space="preserve">   Aryan    </w:t>
      </w:r>
      <w:r>
        <w:t xml:space="preserve">   Babi Yar    </w:t>
      </w:r>
      <w:r>
        <w:t xml:space="preserve">   Buchenwald    </w:t>
      </w:r>
      <w:r>
        <w:t xml:space="preserve">   Kapo    </w:t>
      </w:r>
      <w:r>
        <w:t xml:space="preserve">   Razzia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2021-10-11T19:10:06Z</dcterms:created>
  <dcterms:modified xsi:type="dcterms:W3CDTF">2021-10-11T19:10:06Z</dcterms:modified>
</cp:coreProperties>
</file>