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Run    </w:t>
      </w:r>
      <w:r>
        <w:t xml:space="preserve">   Helpless    </w:t>
      </w:r>
      <w:r>
        <w:t xml:space="preserve">   Torture    </w:t>
      </w:r>
      <w:r>
        <w:t xml:space="preserve">   Russians    </w:t>
      </w:r>
      <w:r>
        <w:t xml:space="preserve">   Jews    </w:t>
      </w:r>
      <w:r>
        <w:t xml:space="preserve">   Winter    </w:t>
      </w:r>
      <w:r>
        <w:t xml:space="preserve">   Freezing    </w:t>
      </w:r>
      <w:r>
        <w:t xml:space="preserve">   Malnourished    </w:t>
      </w:r>
      <w:r>
        <w:t xml:space="preserve">   Starvation    </w:t>
      </w:r>
      <w:r>
        <w:t xml:space="preserve">   Camps    </w:t>
      </w:r>
      <w:r>
        <w:t xml:space="preserve">   Buchenwald    </w:t>
      </w:r>
      <w:r>
        <w:t xml:space="preserve">   Gleiwitz    </w:t>
      </w:r>
      <w:r>
        <w:t xml:space="preserve">   Auschwitz    </w:t>
      </w:r>
      <w:r>
        <w:t xml:space="preserve">   Poland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2021-10-11T19:10:15Z</dcterms:created>
  <dcterms:modified xsi:type="dcterms:W3CDTF">2021-10-11T19:10:15Z</dcterms:modified>
</cp:coreProperties>
</file>