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frank family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Nazi Germany?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frequent was Anne’s fear of being discovered?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was an ally to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was Anne Frank in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member of the frank family was ordered to report to the nazi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Which of the following countries are a part of the axis powers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only member of the Frank family to survive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hitler blame the Jews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Anne Frank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underground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Jews were rounded up and shipped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“to send out”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“secret annex”?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recovered Anne’s Frank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camp did Anne perish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Anne Frank when she went into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Jews forced to wear for identification purposes?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continent suffered the Jewish holocaust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holocaust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are the Franks hiding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Jews where killed in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Adolf Hitler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Anne’s diary?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 </dc:title>
  <dcterms:created xsi:type="dcterms:W3CDTF">2021-10-11T19:10:23Z</dcterms:created>
  <dcterms:modified xsi:type="dcterms:W3CDTF">2021-10-11T19:10:23Z</dcterms:modified>
</cp:coreProperties>
</file>