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States, Britain and The Soviet Union, joined in the war against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Extermination of aroun six million European Jews and millions of others by the Nazis between 1933-1945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this diary died in Belsen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fought between 1939 and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judgement or opinion formed before facts are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Prisons used that do not follow the normal way of arrest and detention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Buildings surounded by barbed wire or brick walls and jews could not exit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chambers, built and used in Nazi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Nazi party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 to exterminate all Jews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2021-10-11T19:08:29Z</dcterms:created>
  <dcterms:modified xsi:type="dcterms:W3CDTF">2021-10-11T19:08:29Z</dcterms:modified>
</cp:coreProperties>
</file>