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for "night of broken glass," for nation-wide pogroms (anti-Jewish riots) which occurred throughout Germany on November 9 and 10,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developed as an insecticide, the pellets of which were shaken down an opening in the euphemistically called "shower rooms," or gas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organized, state-sponsored attack on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group of people unfairly blamed for natural disasters or wrong actions done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Dislike or hatred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or partly-false information used by a government or political party to sway the opinions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Hitler's autobiography in which he outlined his ideas, beliefs and plans for the future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camps designed and built for the sole purpose of killing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a city where Jews were forced to live, usually with several families living in one house, separated from the rest of the city by walls or wire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Camps in which Jews were imprisoned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and most notorious concentration, labor and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originally to identify peoples speaking the languages of Europe and India. The Nazis changed it to mean "superior race,"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by the Nazis to describe their plan to annihilate the entire Jewish population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deliberate, systematic annihilation of a racial, religious, cultural, or political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Anti-Jewish laws enacted in 1935; included denial of German citizenship to those of Jewish heritage and segregation of them from German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sealed rooms (usually with shower nozzles) used for murdering prisoners of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members of the NSDAP, National Socialist Democratic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first used in the late 1950s to describe the systematic torture and murder of approximately six million European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2021-10-11T19:10:35Z</dcterms:created>
  <dcterms:modified xsi:type="dcterms:W3CDTF">2021-10-11T19:10:35Z</dcterms:modified>
</cp:coreProperties>
</file>