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Restrictions were placed on Germany after WW1 and prior to the holocaust. These were part of the treaty of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different types of camps established during the holocaust were death camps and .............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conditions at concentration were considered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Holocaust came about when Germany wanted to become a ....... nation again.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culture did Germany target?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holocaust went on for a total of ......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did Germany invade in 1939?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holocaust began in 1933 when the .... party took power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chancellor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 occupied 22 of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2021-10-11T19:08:34Z</dcterms:created>
  <dcterms:modified xsi:type="dcterms:W3CDTF">2021-10-11T19:08:34Z</dcterms:modified>
</cp:coreProperties>
</file>