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Propaganda    </w:t>
      </w:r>
      <w:r>
        <w:t xml:space="preserve">   Gas Chambers    </w:t>
      </w:r>
      <w:r>
        <w:t xml:space="preserve">   Auschwitz    </w:t>
      </w:r>
      <w:r>
        <w:t xml:space="preserve">   Neo Nazis    </w:t>
      </w:r>
      <w:r>
        <w:t xml:space="preserve">   Jewish People    </w:t>
      </w:r>
      <w:r>
        <w:t xml:space="preserve">   Nazi Party    </w:t>
      </w:r>
      <w:r>
        <w:t xml:space="preserve">   War    </w:t>
      </w:r>
      <w:r>
        <w:t xml:space="preserve">   Goebbels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2021-10-11T19:10:59Z</dcterms:created>
  <dcterms:modified xsi:type="dcterms:W3CDTF">2021-10-11T19:10:59Z</dcterms:modified>
</cp:coreProperties>
</file>