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Holocaust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name of the largest Nazi concentration camp in Poland?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kind of religious building were destroyed by the nazis to anger the jews?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the leader of the nazi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political party based on German nationalist and racist of which Hitler was the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intentional attempt to exterminate all members of a certain race, nationality or ethnic group.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German word for Jew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When did Hitler come to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When was the first concentration camp built?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Some german jewish people sent their children to safety in Britain by train. What was this called?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Holocaust occured leading up to which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word means 'hatred of Jews'?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term used for the official extermination of all European Jews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were the gypsies called by the nazis? Beginning with 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'the night of broken glass'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group that were single out by Hitler, today represented with the pride flag.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pattern of clothing were jews often put in by the nazis?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the first concentration camp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person whose religion is Judaism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part of a town or city in which people of a particular race or religion are forced by law to live.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did the Final solution actually begin?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Holocaust</dc:title>
  <dcterms:created xsi:type="dcterms:W3CDTF">2021-10-11T19:11:05Z</dcterms:created>
  <dcterms:modified xsi:type="dcterms:W3CDTF">2021-10-11T19:11:05Z</dcterms:modified>
</cp:coreProperties>
</file>