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Identification tattooed on the arms of Jews in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patch all Jewish people had to sew on their clothes to be identified as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Zyklon B was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Holocaust took place during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death camp famous for killing the most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camp Anne Frank was sent to after being  captured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Hatred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Translates to the Night of Broken 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Jew were sent to live before being sent to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Religious Holiday for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Places Jew were sent to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symbol used on for the Nazi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2021-10-11T19:11:21Z</dcterms:created>
  <dcterms:modified xsi:type="dcterms:W3CDTF">2021-10-11T19:11:21Z</dcterms:modified>
</cp:coreProperties>
</file>