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Holocaust</w:t>
      </w:r>
    </w:p>
    <w:p>
      <w:pPr>
        <w:pStyle w:val="Questions"/>
      </w:pPr>
      <w:r>
        <w:t xml:space="preserve">1. SRIONIIMDNTICA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DERIPJUEC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DEEGCONI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TEHLIR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ENMYARG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TCLOUOAHS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ACZUSHWTI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SASM DRMERU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EMRBGRNUE ALSW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AIEMNTTNOXERI ACMPS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</dc:title>
  <dcterms:created xsi:type="dcterms:W3CDTF">2021-10-11T19:08:48Z</dcterms:created>
  <dcterms:modified xsi:type="dcterms:W3CDTF">2021-10-11T19:08:48Z</dcterms:modified>
</cp:coreProperties>
</file>