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the Nazi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police of the German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word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military campaign intended to bring out a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grant freedom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personal guard-developed into the most powerful affiliated organization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country to be captured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Destruction on a mass scale, especially caused by fire or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Chambers built and used in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set up to segregate Jews from the rest of the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plan for the extermination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how many Jews were murdered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guarded compound for the imprisonment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Dictator in control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death camps were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concentration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2021-10-11T19:08:41Z</dcterms:created>
  <dcterms:modified xsi:type="dcterms:W3CDTF">2021-10-11T19:08:41Z</dcterms:modified>
</cp:coreProperties>
</file>