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 Holocaust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smuggled gunpowder into Auschwitz from the munitions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secret 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camp that was holding enemies of Germany, mainly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 rounded up Jews and shot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word for Jew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Lighting War, German military strategy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Leader of the Nazi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Hatred of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Helped organize resistance in Auschwitz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Joining together of Austria and Germany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Destruction or slaughter on a mass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Segregated Jewish areas under the control of Hitler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the camps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Night of broken glass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Nazi policy of  exterminating European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in charge of the camps and the S.S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the hangman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largest extermination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Master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Gas used in showers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Holocaust </dc:title>
  <dcterms:created xsi:type="dcterms:W3CDTF">2021-10-11T18:43:14Z</dcterms:created>
  <dcterms:modified xsi:type="dcterms:W3CDTF">2021-10-11T18:43:14Z</dcterms:modified>
</cp:coreProperties>
</file>