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fighting    </w:t>
      </w:r>
      <w:r>
        <w:t xml:space="preserve">   rescuing    </w:t>
      </w:r>
      <w:r>
        <w:t xml:space="preserve">   persecution    </w:t>
      </w:r>
      <w:r>
        <w:t xml:space="preserve">   disabilities    </w:t>
      </w:r>
      <w:r>
        <w:t xml:space="preserve">   discrimination    </w:t>
      </w:r>
      <w:r>
        <w:t xml:space="preserve">   euthanasia    </w:t>
      </w:r>
      <w:r>
        <w:t xml:space="preserve">   anne frank    </w:t>
      </w:r>
      <w:r>
        <w:t xml:space="preserve">   killing squad    </w:t>
      </w:r>
      <w:r>
        <w:t xml:space="preserve">   gas chambers    </w:t>
      </w:r>
      <w:r>
        <w:t xml:space="preserve">   concentration camp    </w:t>
      </w:r>
      <w:r>
        <w:t xml:space="preserve">   death camp    </w:t>
      </w:r>
      <w:r>
        <w:t xml:space="preserve">   hitler youth movement    </w:t>
      </w:r>
      <w:r>
        <w:t xml:space="preserve">   hitler    </w:t>
      </w:r>
      <w:r>
        <w:t xml:space="preserve">   ss army    </w:t>
      </w:r>
      <w:r>
        <w:t xml:space="preserve">   gypsy    </w:t>
      </w:r>
      <w:r>
        <w:t xml:space="preserve">   religion    </w:t>
      </w:r>
      <w:r>
        <w:t xml:space="preserve">   german    </w:t>
      </w:r>
      <w:r>
        <w:t xml:space="preserve">   jew    </w:t>
      </w:r>
      <w:r>
        <w:t xml:space="preserve">   nazi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2021-10-11T19:08:54Z</dcterms:created>
  <dcterms:modified xsi:type="dcterms:W3CDTF">2021-10-11T19:08:54Z</dcterms:modified>
</cp:coreProperties>
</file>