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the holocaust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Hitlers son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was the star on some Jews jackets?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jews first run to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holo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did the Holocaust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they mainly 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Germany first invade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Hitler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came to power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germany order in Lodz?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liberated about 8000 prisoners left behind at Auschwitz?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most Jews hide themselves in 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clothes did they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jews died in the holocaust ( only Jews)?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things did they do during the day in the prison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some Jews catch to get out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largest concentration camp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fences did the prison camps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they kill most jews in camps locked in a room?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2021-10-11T19:09:00Z</dcterms:created>
  <dcterms:modified xsi:type="dcterms:W3CDTF">2021-10-11T19:09:00Z</dcterms:modified>
</cp:coreProperties>
</file>