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GERMANS DEPORTED MILLIONS IF POLISH AND SOVIET CIVILIANS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SYSTEMATIC PERSECUTION AND MURDER OF SIX MILLION JEWS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INVASION OF THE SOVIET UNION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PERSECUTED AND KILLED THE JEWS WERE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NATIONAL SOCIALIST GOVERNMENT ESTABLISH FOR THE SOLUTION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SOVIET PRISONERS OF WAR MURDERED OR DIED OF STARVATION?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DID THE SOVIETS ANNOUNCE AS THEIR VICTORY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GERMANS ALSO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DID THE GERMANS SURRENDER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NUMBER OF GYPSIES INCLUDED IN THE HOLOCAUST? </w:t>
            </w:r>
          </w:p>
        </w:tc>
      </w:tr>
    </w:tbl>
    <w:p>
      <w:pPr>
        <w:pStyle w:val="WordBankMedium"/>
      </w:pPr>
      <w:r>
        <w:t xml:space="preserve">   TWOHUNDRED    </w:t>
      </w:r>
      <w:r>
        <w:t xml:space="preserve">   FORCEDLABOR    </w:t>
      </w:r>
      <w:r>
        <w:t xml:space="preserve">   CONCENTRATIONCAMPS    </w:t>
      </w:r>
      <w:r>
        <w:t xml:space="preserve">   NAZIS    </w:t>
      </w:r>
      <w:r>
        <w:t xml:space="preserve">   HOLOCAUST    </w:t>
      </w:r>
      <w:r>
        <w:t xml:space="preserve">   JUNE    </w:t>
      </w:r>
      <w:r>
        <w:t xml:space="preserve">   THREEMILLION    </w:t>
      </w:r>
      <w:r>
        <w:t xml:space="preserve">   HOMOSEXUALS    </w:t>
      </w:r>
      <w:r>
        <w:t xml:space="preserve">   MAYNINTH    </w:t>
      </w:r>
      <w:r>
        <w:t xml:space="preserve">   MAYSEVENTH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2021-10-11T19:09:02Z</dcterms:created>
  <dcterms:modified xsi:type="dcterms:W3CDTF">2021-10-11T19:09:02Z</dcterms:modified>
</cp:coreProperties>
</file>