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concentration camp    </w:t>
      </w:r>
      <w:r>
        <w:t xml:space="preserve">   crimes    </w:t>
      </w:r>
      <w:r>
        <w:t xml:space="preserve">   death camps    </w:t>
      </w:r>
      <w:r>
        <w:t xml:space="preserve">   families    </w:t>
      </w:r>
      <w:r>
        <w:t xml:space="preserve">   germans    </w:t>
      </w:r>
      <w:r>
        <w:t xml:space="preserve">   germany    </w:t>
      </w:r>
      <w:r>
        <w:t xml:space="preserve">   holocaust    </w:t>
      </w:r>
      <w:r>
        <w:t xml:space="preserve">   individuals     </w:t>
      </w:r>
      <w:r>
        <w:t xml:space="preserve">   jewish    </w:t>
      </w:r>
      <w:r>
        <w:t xml:space="preserve">   jews    </w:t>
      </w:r>
      <w:r>
        <w:t xml:space="preserve">   killing    </w:t>
      </w:r>
      <w:r>
        <w:t xml:space="preserve">   legacy    </w:t>
      </w:r>
      <w:r>
        <w:t xml:space="preserve">   mass    </w:t>
      </w:r>
      <w:r>
        <w:t xml:space="preserve">   nazi    </w:t>
      </w:r>
      <w:r>
        <w:t xml:space="preserve">   suicide    </w:t>
      </w:r>
      <w:r>
        <w:t xml:space="preserve">   survivors    </w:t>
      </w:r>
      <w:r>
        <w:t xml:space="preserve">   territory     </w:t>
      </w:r>
      <w:r>
        <w:t xml:space="preserve">   troops    </w:t>
      </w:r>
      <w:r>
        <w:t xml:space="preserve">  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2021-10-11T19:08:21Z</dcterms:created>
  <dcterms:modified xsi:type="dcterms:W3CDTF">2021-10-11T19:08:21Z</dcterms:modified>
</cp:coreProperties>
</file>