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Persons identifying themselves with the Jewish community or as followers of the Jewish religion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Nazi Party and leader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systematic killing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Hebrew word for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persecution and murder of about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Italy and the Fascist party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 treatment based on prejudice against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secret police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States, Russia, Italy, Belgium and Great Britain make up the _____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"leader," it was adopted by Adolf Hitler as his title after Hindenburg’s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Jewish quarter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Dictator and leader of USSR 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organized, state-sponsored attack on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members of the NSDAP, National Socialist Democratic Workers Party, who believed in the idea of Aryan supremacy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2021-10-11T19:09:10Z</dcterms:created>
  <dcterms:modified xsi:type="dcterms:W3CDTF">2021-10-11T19:09:10Z</dcterms:modified>
</cp:coreProperties>
</file>